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868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Постовалова Т.П., и.о.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Стародубцева Геннадия Николаевича,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регистрации не имеющего, проживающего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Нефтеюганск,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86-290428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291708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 час.;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86-290428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 Г.Н.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Стародубцева Г.Н.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20 главе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Стародубцевым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Стародубцеву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Стародубцева Геннадия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момента административного 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57">
    <w:name w:val="cat-UserDefined grp-28 rplc-57"/>
    <w:basedOn w:val="DefaultParagraphFont"/>
  </w:style>
  <w:style w:type="character" w:customStyle="1" w:styleId="cat-UserDefinedgrp-29rplc-60">
    <w:name w:val="cat-UserDefined grp-2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